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1ABE" w14:textId="77777777" w:rsidR="00D54611" w:rsidRDefault="00000000">
      <w:pPr>
        <w:pStyle w:val="Title"/>
        <w:jc w:val="center"/>
      </w:pPr>
      <w:r>
        <w:t>Behind the Harmony: A Check-In for Couples Who Don’t Fight</w:t>
      </w:r>
    </w:p>
    <w:p w14:paraId="6886D9FD" w14:textId="77777777" w:rsidR="00D54611" w:rsidRDefault="00000000">
      <w:pPr>
        <w:pStyle w:val="Heading1"/>
      </w:pPr>
      <w:r>
        <w:t>Purpose:</w:t>
      </w:r>
    </w:p>
    <w:p w14:paraId="1865BF7D" w14:textId="77777777" w:rsidR="00D54611" w:rsidRDefault="00000000">
      <w:r>
        <w:t>To help partners explore unspoken dynamics in conflict-avoidant relationships, increase emotional authenticity, and build safety for honest expression without blame or reactivity.</w:t>
      </w:r>
    </w:p>
    <w:p w14:paraId="126FEC90" w14:textId="77777777" w:rsidR="00D54611" w:rsidRDefault="00000000">
      <w:pPr>
        <w:pStyle w:val="Heading2"/>
      </w:pPr>
      <w:r>
        <w:t>SECTION 1: How We Handle Emotion</w:t>
      </w:r>
    </w:p>
    <w:p w14:paraId="6AD31518" w14:textId="77777777" w:rsidR="00D54611" w:rsidRDefault="00000000">
      <w:r>
        <w:t>1. When something upsets me, I tend to...</w:t>
      </w:r>
    </w:p>
    <w:p w14:paraId="3EDD302E" w14:textId="77777777" w:rsidR="00D54611" w:rsidRDefault="00000000">
      <w:r>
        <w:t>☐ Stay quiet so I don’t upset my partner</w:t>
      </w:r>
      <w:r>
        <w:br/>
        <w:t>☐ Downplay it and move on</w:t>
      </w:r>
      <w:r>
        <w:br/>
        <w:t>☐ Wait for a better time but never really bring it up</w:t>
      </w:r>
      <w:r>
        <w:br/>
        <w:t>☐ Share it, but carefully filter it</w:t>
      </w:r>
      <w:r>
        <w:br/>
        <w:t>☐ Other: ________________________</w:t>
      </w:r>
    </w:p>
    <w:p w14:paraId="468E354B" w14:textId="77777777" w:rsidR="00D54611" w:rsidRDefault="00000000">
      <w:r>
        <w:t>2. When my partner is upset, I tend to...</w:t>
      </w:r>
    </w:p>
    <w:p w14:paraId="589F5D41" w14:textId="77777777" w:rsidR="00D54611" w:rsidRDefault="00000000">
      <w:r>
        <w:t>☐ Step in to fix it immediately</w:t>
      </w:r>
      <w:r>
        <w:br/>
        <w:t>☐ Avoid bringing more stress to them</w:t>
      </w:r>
      <w:r>
        <w:br/>
        <w:t>☐ Mirror their mood so they don’t feel alone</w:t>
      </w:r>
      <w:r>
        <w:br/>
        <w:t>☐ Stay strong and don’t show my own emotions</w:t>
      </w:r>
      <w:r>
        <w:br/>
        <w:t>☐ Other: ________________________</w:t>
      </w:r>
    </w:p>
    <w:p w14:paraId="74C96CBD" w14:textId="77777777" w:rsidR="00D54611" w:rsidRDefault="00000000">
      <w:pPr>
        <w:pStyle w:val="Heading2"/>
      </w:pPr>
      <w:r>
        <w:t>SECTION 2: What We Don’t Say Out Loud</w:t>
      </w:r>
    </w:p>
    <w:p w14:paraId="6E5D7E9A" w14:textId="77777777" w:rsidR="00D54611" w:rsidRDefault="00000000">
      <w:r>
        <w:t>Answer individually, then share if safe.</w:t>
      </w:r>
    </w:p>
    <w:p w14:paraId="13CEC22C" w14:textId="77777777" w:rsidR="00D54611" w:rsidRDefault="00000000">
      <w:r>
        <w:t>1. One thing I often feel but rarely say is...</w:t>
      </w:r>
    </w:p>
    <w:p w14:paraId="7DFBDEEF" w14:textId="77777777" w:rsidR="00D54611" w:rsidRDefault="00000000">
      <w:r>
        <w:t>__________________________________________________</w:t>
      </w:r>
    </w:p>
    <w:p w14:paraId="42A46592" w14:textId="77777777" w:rsidR="00D54611" w:rsidRDefault="00000000">
      <w:r>
        <w:t>2. One thing I wish I could express more freely without hurting you is...</w:t>
      </w:r>
    </w:p>
    <w:p w14:paraId="37D95780" w14:textId="77777777" w:rsidR="00D54611" w:rsidRDefault="00000000">
      <w:r>
        <w:t>__________________________________________________</w:t>
      </w:r>
    </w:p>
    <w:p w14:paraId="27FE8B97" w14:textId="77777777" w:rsidR="00D54611" w:rsidRDefault="00000000">
      <w:r>
        <w:t>3. A part of myself I sometimes hide to keep the peace is...</w:t>
      </w:r>
    </w:p>
    <w:p w14:paraId="6B3DDB45" w14:textId="77777777" w:rsidR="00D54611" w:rsidRDefault="00000000">
      <w:r>
        <w:t>__________________________________________________</w:t>
      </w:r>
    </w:p>
    <w:p w14:paraId="181050A0" w14:textId="77777777" w:rsidR="008F7777" w:rsidRDefault="008F7777">
      <w:pPr>
        <w:pStyle w:val="Heading2"/>
      </w:pPr>
    </w:p>
    <w:p w14:paraId="3F11E7D8" w14:textId="0DD3F951" w:rsidR="00D54611" w:rsidRDefault="00000000">
      <w:pPr>
        <w:pStyle w:val="Heading2"/>
      </w:pPr>
      <w:r>
        <w:t>SECTION 3: Our Unwritten Rules</w:t>
      </w:r>
    </w:p>
    <w:p w14:paraId="2CF81406" w14:textId="77777777" w:rsidR="00D54611" w:rsidRDefault="00000000">
      <w:r>
        <w:t>Check any that feel familiar in your relationship dynamic:</w:t>
      </w:r>
    </w:p>
    <w:p w14:paraId="4424F9C1" w14:textId="77777777" w:rsidR="00D54611" w:rsidRDefault="00000000">
      <w:r>
        <w:t>☐ “We don’t talk about things when one of us is stressed.”</w:t>
      </w:r>
      <w:r>
        <w:br/>
        <w:t>☐ “We avoid saying things that could disappoint each other.”</w:t>
      </w:r>
      <w:r>
        <w:br/>
        <w:t>☐ “We try to stay positive no matter what.”</w:t>
      </w:r>
      <w:r>
        <w:br/>
        <w:t>☐ “We believe protecting each other means not expressing every feeling.”</w:t>
      </w:r>
      <w:r>
        <w:br/>
        <w:t>☐ “We don’t argue because it would shake our emotional safety.”</w:t>
      </w:r>
    </w:p>
    <w:p w14:paraId="598E3734" w14:textId="77777777" w:rsidR="00D54611" w:rsidRDefault="00000000">
      <w:r>
        <w:t>➡ Which of these might be protecting us—and which might be limiting us?</w:t>
      </w:r>
      <w:r>
        <w:br/>
        <w:t>Talk through each gently.</w:t>
      </w:r>
    </w:p>
    <w:p w14:paraId="3FE8BAC7" w14:textId="77777777" w:rsidR="00D54611" w:rsidRDefault="00000000">
      <w:pPr>
        <w:pStyle w:val="Heading2"/>
      </w:pPr>
      <w:r>
        <w:t>SECTION 4: The Emotional Weight We Carry</w:t>
      </w:r>
    </w:p>
    <w:p w14:paraId="5E524BEB" w14:textId="77777777" w:rsidR="00D54611" w:rsidRDefault="00000000">
      <w:r>
        <w:t>Complete together or separately. Be honest.</w:t>
      </w:r>
    </w:p>
    <w:p w14:paraId="1637583B" w14:textId="77777777" w:rsidR="00D54611" w:rsidRDefault="00000000">
      <w:r>
        <w:t>• Is there anything you feel responsible for that isn’t truly yours?</w:t>
      </w:r>
    </w:p>
    <w:p w14:paraId="64408B73" w14:textId="77777777" w:rsidR="00D54611" w:rsidRDefault="00000000">
      <w:r>
        <w:t xml:space="preserve">  _______________________________________________</w:t>
      </w:r>
    </w:p>
    <w:p w14:paraId="1B32A793" w14:textId="77777777" w:rsidR="00D54611" w:rsidRDefault="00000000">
      <w:r>
        <w:t>• Is there a part of yourself that you’ve softened or silenced to protect your partner?</w:t>
      </w:r>
    </w:p>
    <w:p w14:paraId="0153825B" w14:textId="77777777" w:rsidR="00D54611" w:rsidRDefault="00000000">
      <w:r>
        <w:t xml:space="preserve">  _______________________________________________</w:t>
      </w:r>
    </w:p>
    <w:p w14:paraId="7BBC8943" w14:textId="77777777" w:rsidR="00D54611" w:rsidRDefault="00000000">
      <w:r>
        <w:t>• Do you ever feel alone, even though you’re in a loving relationship?</w:t>
      </w:r>
    </w:p>
    <w:p w14:paraId="0AEAD5FE" w14:textId="77777777" w:rsidR="00D54611" w:rsidRDefault="00000000">
      <w:r>
        <w:t xml:space="preserve">  _______________________________________________</w:t>
      </w:r>
    </w:p>
    <w:p w14:paraId="6E2019A8" w14:textId="77777777" w:rsidR="00D54611" w:rsidRDefault="00000000">
      <w:pPr>
        <w:pStyle w:val="Heading2"/>
      </w:pPr>
      <w:r>
        <w:t>SECTION 5: Creating Brave Space</w:t>
      </w:r>
    </w:p>
    <w:p w14:paraId="60853E8F" w14:textId="77777777" w:rsidR="00D54611" w:rsidRDefault="00000000">
      <w:r>
        <w:t>Let’s rewrite the rules of connection so both of us feel more emotionally free and seen.</w:t>
      </w:r>
    </w:p>
    <w:p w14:paraId="72BDEFF4" w14:textId="77777777" w:rsidR="00D54611" w:rsidRDefault="00000000">
      <w:r>
        <w:t>1. One thing I’m ready to share more honestly moving forward is...</w:t>
      </w:r>
    </w:p>
    <w:p w14:paraId="7BAB5514" w14:textId="77777777" w:rsidR="00D54611" w:rsidRDefault="00000000">
      <w:r>
        <w:t>__________________________________________________</w:t>
      </w:r>
    </w:p>
    <w:p w14:paraId="76EBE0C4" w14:textId="77777777" w:rsidR="00D54611" w:rsidRDefault="00000000">
      <w:r>
        <w:t>2. One thing I want to give you more space to express is...</w:t>
      </w:r>
    </w:p>
    <w:p w14:paraId="521AACD3" w14:textId="77777777" w:rsidR="00D54611" w:rsidRDefault="00000000">
      <w:r>
        <w:t>__________________________________________________</w:t>
      </w:r>
    </w:p>
    <w:p w14:paraId="6464EA99" w14:textId="77777777" w:rsidR="00D54611" w:rsidRDefault="00000000">
      <w:r>
        <w:t>3. A sentence we can both say when something feels hard but important:</w:t>
      </w:r>
    </w:p>
    <w:p w14:paraId="0E88E885" w14:textId="77777777" w:rsidR="00D54611" w:rsidRDefault="00000000">
      <w:r>
        <w:t>☐ “I love you, and I want to share something that matters to me.”</w:t>
      </w:r>
      <w:r>
        <w:br/>
        <w:t>☐ “I feel safe with you, so I’m going to try to say this out loud.”</w:t>
      </w:r>
      <w:r>
        <w:br/>
        <w:t>☐ “I’m sharing this not to blame, but because I want to be more real with you.”</w:t>
      </w:r>
      <w:r>
        <w:br/>
        <w:t>☐ Write your own: __________________________</w:t>
      </w:r>
    </w:p>
    <w:p w14:paraId="354CF03D" w14:textId="77777777" w:rsidR="00D54611" w:rsidRDefault="00000000">
      <w:pPr>
        <w:pStyle w:val="Heading2"/>
      </w:pPr>
      <w:r>
        <w:lastRenderedPageBreak/>
        <w:t>❤️ Final Prompt:</w:t>
      </w:r>
    </w:p>
    <w:p w14:paraId="63A9174B" w14:textId="77777777" w:rsidR="00D54611" w:rsidRDefault="00000000">
      <w:r>
        <w:t>What does real safety in this relationship feel like—and how can we protect it without avoiding truth?</w:t>
      </w:r>
    </w:p>
    <w:p w14:paraId="68EF8EDB" w14:textId="77777777" w:rsidR="00D54611" w:rsidRDefault="00000000">
      <w:r>
        <w:t>__________________________________________________</w:t>
      </w:r>
      <w:r>
        <w:br/>
        <w:t>__________________________________________________</w:t>
      </w:r>
    </w:p>
    <w:sectPr w:rsidR="00D546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639944">
    <w:abstractNumId w:val="8"/>
  </w:num>
  <w:num w:numId="2" w16cid:durableId="1903248038">
    <w:abstractNumId w:val="6"/>
  </w:num>
  <w:num w:numId="3" w16cid:durableId="1742099513">
    <w:abstractNumId w:val="5"/>
  </w:num>
  <w:num w:numId="4" w16cid:durableId="665791739">
    <w:abstractNumId w:val="4"/>
  </w:num>
  <w:num w:numId="5" w16cid:durableId="1565722812">
    <w:abstractNumId w:val="7"/>
  </w:num>
  <w:num w:numId="6" w16cid:durableId="1404795236">
    <w:abstractNumId w:val="3"/>
  </w:num>
  <w:num w:numId="7" w16cid:durableId="1331909550">
    <w:abstractNumId w:val="2"/>
  </w:num>
  <w:num w:numId="8" w16cid:durableId="122426101">
    <w:abstractNumId w:val="1"/>
  </w:num>
  <w:num w:numId="9" w16cid:durableId="140675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7777"/>
    <w:rsid w:val="00AA1D8D"/>
    <w:rsid w:val="00B47730"/>
    <w:rsid w:val="00CB0664"/>
    <w:rsid w:val="00D54611"/>
    <w:rsid w:val="00EA78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A5A5A"/>
  <w14:defaultImageDpi w14:val="300"/>
  <w15:docId w15:val="{31CF3428-3D5E-40DD-83E1-7841A8D7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christine walter</cp:lastModifiedBy>
  <cp:revision>2</cp:revision>
  <cp:lastPrinted>2025-07-21T20:38:00Z</cp:lastPrinted>
  <dcterms:created xsi:type="dcterms:W3CDTF">2013-12-23T23:15:00Z</dcterms:created>
  <dcterms:modified xsi:type="dcterms:W3CDTF">2025-07-21T20:40:00Z</dcterms:modified>
  <cp:category/>
</cp:coreProperties>
</file>